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Димитриогло Федора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Димитриогло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795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Тобольск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 21102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нарушением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Димитриогло Ф.И. вину признал, ходатайств не заявил. Пояснил, что обстоятельства административного правонарушения в материалах дела зафиксированы верно. Он совершал обгон, не успел завершить маневр с соблюдением ПДД РФ. Просил не назначать строгого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Димитриогло Ф.И.,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Димитриогло Ф.И. 06.06.2024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16 час. 42 мин. на 795 км. автодороги Р404 Тюмень – Тобольск - Ханты-Мансийск, Нефтеюганский район, управляя транспортным средством ВАЗ 21102 г/н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нарушением требования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Димитриогло Ф.И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Димитриогло Ф.И. 06.06.2024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16 час. 42 мин. на 795 км. автодороги Р404 Тюмень – Тобольск - Ханты-Мансийск, Нефтеюганский район, управляя транспортным средством ВАЗ 21102 г/н </w:t>
      </w: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 с нарушением требования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 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Димитриогло Ф.И. 06.06.2024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16 час. 42 мин. на 795 км. автодороги Р404 Тюмень – Тобольск - Ханты-Мансийск, Нефтеюганский район, управляя транспортным средством ВАЗ 21102 г/н </w:t>
      </w:r>
      <w:r>
        <w:rPr>
          <w:rStyle w:val="cat-UserDefinedgrp-33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нарушением требования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- видеозаписью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свидетельства о регистрации ТС;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 определение о передаче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Димитриогло Федора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5 000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409100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10030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